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05BA" w14:textId="77777777" w:rsidR="00711B23" w:rsidRDefault="007E56CE">
      <w:r>
        <w:rPr>
          <w:b/>
          <w:color w:val="EF3129"/>
          <w:sz w:val="36"/>
        </w:rPr>
        <w:t>INDUCTION TRAINING AND DEVELOPMENT PLAN</w:t>
      </w:r>
    </w:p>
    <w:p w14:paraId="4C5A7EA5" w14:textId="77777777" w:rsidR="00711B23" w:rsidRDefault="007E56CE">
      <w:r>
        <w:rPr>
          <w:color w:val="111111"/>
        </w:rPr>
        <w:t>As a new member of staff, you may have training and development needs to help you fulfil your potential in your new role. This form should be completed through discussion with your line manager and an agreed action plan put in place.</w:t>
      </w:r>
    </w:p>
    <w:tbl>
      <w:tblPr>
        <w:tblW w:w="0" w:type="auto"/>
        <w:tblLayout w:type="fixed"/>
        <w:tblLook w:val="04A0" w:firstRow="1" w:lastRow="0" w:firstColumn="1" w:lastColumn="0" w:noHBand="0" w:noVBand="1"/>
      </w:tblPr>
      <w:tblGrid>
        <w:gridCol w:w="2160"/>
        <w:gridCol w:w="5760"/>
      </w:tblGrid>
      <w:tr w:rsidR="00711B23" w14:paraId="607A2BE6" w14:textId="77777777">
        <w:tc>
          <w:tcPr>
            <w:tcW w:w="2160" w:type="dxa"/>
            <w:tcBorders>
              <w:top w:val="single" w:sz="6" w:space="0" w:color="000000"/>
              <w:left w:val="single" w:sz="6" w:space="0" w:color="000000"/>
              <w:bottom w:val="single" w:sz="6" w:space="0" w:color="000000"/>
              <w:right w:val="single" w:sz="6" w:space="0" w:color="000000"/>
            </w:tcBorders>
            <w:shd w:val="clear" w:color="auto" w:fill="D9EEF4"/>
            <w:tcMar>
              <w:top w:w="70" w:type="dxa"/>
              <w:left w:w="70" w:type="dxa"/>
              <w:bottom w:w="70" w:type="dxa"/>
              <w:right w:w="70" w:type="dxa"/>
            </w:tcMar>
          </w:tcPr>
          <w:p w14:paraId="46B9641F" w14:textId="77777777" w:rsidR="00711B23" w:rsidRDefault="007E56CE">
            <w:r>
              <w:rPr>
                <w:b/>
                <w:color w:val="111111"/>
                <w:sz w:val="16"/>
              </w:rPr>
              <w:t>Name</w:t>
            </w:r>
          </w:p>
        </w:tc>
        <w:tc>
          <w:tcPr>
            <w:tcW w:w="5760"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14:paraId="5142CD7B" w14:textId="2782CA28" w:rsidR="00711B23" w:rsidRDefault="00711B23"/>
        </w:tc>
      </w:tr>
      <w:tr w:rsidR="00711B23" w14:paraId="520224F0" w14:textId="77777777">
        <w:tc>
          <w:tcPr>
            <w:tcW w:w="2160" w:type="dxa"/>
            <w:tcBorders>
              <w:top w:val="single" w:sz="6" w:space="0" w:color="000000"/>
              <w:left w:val="single" w:sz="6" w:space="0" w:color="000000"/>
              <w:bottom w:val="single" w:sz="6" w:space="0" w:color="000000"/>
              <w:right w:val="single" w:sz="6" w:space="0" w:color="000000"/>
            </w:tcBorders>
            <w:shd w:val="clear" w:color="auto" w:fill="D9EEF4"/>
            <w:tcMar>
              <w:top w:w="70" w:type="dxa"/>
              <w:left w:w="70" w:type="dxa"/>
              <w:bottom w:w="70" w:type="dxa"/>
              <w:right w:w="70" w:type="dxa"/>
            </w:tcMar>
          </w:tcPr>
          <w:p w14:paraId="49F30440" w14:textId="77777777" w:rsidR="00711B23" w:rsidRDefault="007E56CE">
            <w:r>
              <w:rPr>
                <w:b/>
                <w:color w:val="111111"/>
                <w:sz w:val="16"/>
              </w:rPr>
              <w:t>Job title</w:t>
            </w:r>
          </w:p>
        </w:tc>
        <w:tc>
          <w:tcPr>
            <w:tcW w:w="5760"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14:paraId="0AF6E218" w14:textId="5F921E92" w:rsidR="00711B23" w:rsidRDefault="00711B23"/>
        </w:tc>
      </w:tr>
      <w:tr w:rsidR="00711B23" w14:paraId="441757FA" w14:textId="77777777">
        <w:tc>
          <w:tcPr>
            <w:tcW w:w="2160" w:type="dxa"/>
            <w:tcBorders>
              <w:top w:val="single" w:sz="6" w:space="0" w:color="000000"/>
              <w:left w:val="single" w:sz="6" w:space="0" w:color="000000"/>
              <w:bottom w:val="single" w:sz="6" w:space="0" w:color="000000"/>
              <w:right w:val="single" w:sz="6" w:space="0" w:color="000000"/>
            </w:tcBorders>
            <w:shd w:val="clear" w:color="auto" w:fill="D9EEF4"/>
            <w:tcMar>
              <w:top w:w="70" w:type="dxa"/>
              <w:left w:w="70" w:type="dxa"/>
              <w:bottom w:w="70" w:type="dxa"/>
              <w:right w:w="70" w:type="dxa"/>
            </w:tcMar>
          </w:tcPr>
          <w:p w14:paraId="374FF0B7" w14:textId="77777777" w:rsidR="00711B23" w:rsidRDefault="007E56CE">
            <w:r>
              <w:rPr>
                <w:b/>
                <w:color w:val="111111"/>
                <w:sz w:val="16"/>
              </w:rPr>
              <w:t>College/Department</w:t>
            </w:r>
          </w:p>
        </w:tc>
        <w:tc>
          <w:tcPr>
            <w:tcW w:w="5760"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14:paraId="10D27B0B" w14:textId="47DDECFB" w:rsidR="00711B23" w:rsidRDefault="00711B23"/>
        </w:tc>
      </w:tr>
      <w:tr w:rsidR="00711B23" w14:paraId="2C3BC2A1" w14:textId="77777777">
        <w:tc>
          <w:tcPr>
            <w:tcW w:w="2160" w:type="dxa"/>
            <w:tcBorders>
              <w:top w:val="single" w:sz="6" w:space="0" w:color="000000"/>
              <w:left w:val="single" w:sz="6" w:space="0" w:color="000000"/>
              <w:bottom w:val="single" w:sz="6" w:space="0" w:color="000000"/>
              <w:right w:val="single" w:sz="6" w:space="0" w:color="000000"/>
            </w:tcBorders>
            <w:shd w:val="clear" w:color="auto" w:fill="D9EEF4"/>
            <w:tcMar>
              <w:top w:w="70" w:type="dxa"/>
              <w:left w:w="70" w:type="dxa"/>
              <w:bottom w:w="70" w:type="dxa"/>
              <w:right w:w="70" w:type="dxa"/>
            </w:tcMar>
          </w:tcPr>
          <w:p w14:paraId="4E96E5F7" w14:textId="77777777" w:rsidR="00711B23" w:rsidRDefault="007E56CE">
            <w:r>
              <w:rPr>
                <w:b/>
                <w:color w:val="111111"/>
                <w:sz w:val="16"/>
              </w:rPr>
              <w:t>Start date</w:t>
            </w:r>
          </w:p>
        </w:tc>
        <w:tc>
          <w:tcPr>
            <w:tcW w:w="5760"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14:paraId="0E010DE6" w14:textId="4B7365B8" w:rsidR="00711B23" w:rsidRDefault="00711B23"/>
        </w:tc>
      </w:tr>
    </w:tbl>
    <w:p w14:paraId="0BA65FA7" w14:textId="77777777" w:rsidR="00711B23" w:rsidRDefault="00711B23"/>
    <w:tbl>
      <w:tblPr>
        <w:tblW w:w="0" w:type="auto"/>
        <w:jc w:val="center"/>
        <w:tblLayout w:type="fixed"/>
        <w:tblLook w:val="04A0" w:firstRow="1" w:lastRow="0" w:firstColumn="1" w:lastColumn="0" w:noHBand="0" w:noVBand="1"/>
      </w:tblPr>
      <w:tblGrid>
        <w:gridCol w:w="11233"/>
        <w:gridCol w:w="2160"/>
        <w:gridCol w:w="2160"/>
      </w:tblGrid>
      <w:tr w:rsidR="00711B23" w14:paraId="0B1EE170" w14:textId="77777777" w:rsidTr="00A710C2">
        <w:trPr>
          <w:jc w:val="center"/>
        </w:trPr>
        <w:tc>
          <w:tcPr>
            <w:tcW w:w="11233"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08B02FE3" w14:textId="77777777" w:rsidR="00711B23" w:rsidRDefault="007E56CE">
            <w:r>
              <w:rPr>
                <w:b/>
                <w:color w:val="FFFFFF"/>
                <w:sz w:val="14"/>
              </w:rPr>
              <w:t>Identify any training needs below, together with agreed actions to address them</w:t>
            </w:r>
          </w:p>
        </w:tc>
        <w:tc>
          <w:tcPr>
            <w:tcW w:w="2160"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6A29BD00" w14:textId="77777777" w:rsidR="00711B23" w:rsidRDefault="007E56CE">
            <w:pPr>
              <w:jc w:val="center"/>
            </w:pPr>
            <w:r>
              <w:rPr>
                <w:b/>
                <w:color w:val="FFFFFF"/>
                <w:sz w:val="14"/>
              </w:rPr>
              <w:t>Target completion date</w:t>
            </w:r>
          </w:p>
        </w:tc>
        <w:tc>
          <w:tcPr>
            <w:tcW w:w="2160"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5E44A947" w14:textId="77777777" w:rsidR="00711B23" w:rsidRDefault="007E56CE">
            <w:pPr>
              <w:jc w:val="center"/>
            </w:pPr>
            <w:r>
              <w:rPr>
                <w:b/>
                <w:color w:val="FFFFFF"/>
                <w:sz w:val="14"/>
              </w:rPr>
              <w:t>Review date</w:t>
            </w:r>
          </w:p>
        </w:tc>
      </w:tr>
      <w:tr w:rsidR="00711B23" w14:paraId="19FB2F48" w14:textId="77777777" w:rsidTr="00A710C2">
        <w:trPr>
          <w:trHeight w:val="1440"/>
          <w:jc w:val="center"/>
        </w:trPr>
        <w:tc>
          <w:tcPr>
            <w:tcW w:w="11233"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ABB3498" w14:textId="7E0CB332" w:rsidR="00711B23" w:rsidRDefault="007E56CE">
            <w:r>
              <w:rPr>
                <w:b/>
                <w:color w:val="111111"/>
                <w:sz w:val="16"/>
              </w:rPr>
              <w:t>Specific to the role</w:t>
            </w:r>
            <w:r>
              <w:br/>
            </w:r>
          </w:p>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CED0D0E" w14:textId="19682442" w:rsidR="00711B23" w:rsidRDefault="00711B23"/>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D6DF400" w14:textId="4B43AB3A" w:rsidR="00711B23" w:rsidRDefault="00711B23"/>
        </w:tc>
      </w:tr>
      <w:tr w:rsidR="00711B23" w14:paraId="6721D63A" w14:textId="77777777" w:rsidTr="00A710C2">
        <w:trPr>
          <w:trHeight w:val="1440"/>
          <w:jc w:val="center"/>
        </w:trPr>
        <w:tc>
          <w:tcPr>
            <w:tcW w:w="11233"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4518D56" w14:textId="48439148" w:rsidR="00711B23" w:rsidRDefault="007E56CE">
            <w:r>
              <w:rPr>
                <w:b/>
                <w:color w:val="111111"/>
                <w:sz w:val="16"/>
              </w:rPr>
              <w:t>Administrative</w:t>
            </w:r>
            <w:r>
              <w:br/>
            </w:r>
          </w:p>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12BD5D7" w14:textId="15D99A24" w:rsidR="00711B23" w:rsidRDefault="00711B23"/>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1E9A124" w14:textId="6C0BA584" w:rsidR="00711B23" w:rsidRDefault="007E56CE">
            <w:sdt>
              <w:sdtPr>
                <w:alias w:val="ADMIN_REVIEW"/>
                <w:tag w:val="ADMIN_REVIEW"/>
                <w:id w:val="1974338060"/>
                <w:text/>
              </w:sdtPr>
              <w:sdtEndPr/>
              <w:sdtContent>
                <w:r>
                  <w:rPr>
                    <w:color w:val="777777"/>
                    <w:sz w:val="16"/>
                  </w:rPr>
                  <w:t>{{</w:t>
                </w:r>
                <w:r>
                  <w:rPr>
                    <w:color w:val="777777"/>
                    <w:sz w:val="16"/>
                  </w:rPr>
                  <w:t>DMIN_REVIEW}}</w:t>
                </w:r>
              </w:sdtContent>
            </w:sdt>
          </w:p>
        </w:tc>
      </w:tr>
      <w:tr w:rsidR="00711B23" w14:paraId="01B43995" w14:textId="77777777" w:rsidTr="00A710C2">
        <w:trPr>
          <w:trHeight w:val="1440"/>
          <w:jc w:val="center"/>
        </w:trPr>
        <w:tc>
          <w:tcPr>
            <w:tcW w:w="11233"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182459EC" w14:textId="30196678" w:rsidR="00711B23" w:rsidRDefault="007E56CE">
            <w:r>
              <w:rPr>
                <w:b/>
                <w:color w:val="111111"/>
                <w:sz w:val="16"/>
              </w:rPr>
              <w:lastRenderedPageBreak/>
              <w:t>L</w:t>
            </w:r>
            <w:r>
              <w:rPr>
                <w:b/>
                <w:color w:val="111111"/>
                <w:sz w:val="16"/>
              </w:rPr>
              <w:t>eadership, management/supervisory</w:t>
            </w:r>
            <w:r>
              <w:br/>
            </w:r>
          </w:p>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0A41774" w14:textId="597CCD07" w:rsidR="00711B23" w:rsidRDefault="00711B23"/>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82CE23F" w14:textId="23D271AB" w:rsidR="00711B23" w:rsidRDefault="00711B23"/>
        </w:tc>
      </w:tr>
      <w:tr w:rsidR="00711B23" w14:paraId="763FBF78" w14:textId="77777777" w:rsidTr="00A710C2">
        <w:trPr>
          <w:trHeight w:val="1440"/>
          <w:jc w:val="center"/>
        </w:trPr>
        <w:tc>
          <w:tcPr>
            <w:tcW w:w="11233"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A11A9A5" w14:textId="3E5019FD" w:rsidR="00711B23" w:rsidRDefault="007E56CE">
            <w:r>
              <w:rPr>
                <w:b/>
                <w:color w:val="111111"/>
                <w:sz w:val="16"/>
              </w:rPr>
              <w:t>Other</w:t>
            </w:r>
            <w:r>
              <w:br/>
            </w:r>
          </w:p>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CA737A1" w14:textId="75A7B823" w:rsidR="00711B23" w:rsidRDefault="00711B23"/>
        </w:tc>
        <w:tc>
          <w:tcPr>
            <w:tcW w:w="216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0B3C296" w14:textId="5B5F64B7" w:rsidR="00711B23" w:rsidRDefault="00711B23"/>
        </w:tc>
      </w:tr>
    </w:tbl>
    <w:p w14:paraId="06A164CB" w14:textId="77777777" w:rsidR="00711B23" w:rsidRDefault="007E56CE">
      <w:r>
        <w:br w:type="page"/>
      </w:r>
    </w:p>
    <w:p w14:paraId="78A47F82" w14:textId="77777777" w:rsidR="00711B23" w:rsidRDefault="007E56CE">
      <w:r>
        <w:rPr>
          <w:b/>
          <w:color w:val="EF3129"/>
          <w:sz w:val="36"/>
        </w:rPr>
        <w:lastRenderedPageBreak/>
        <w:t>SYSTEM TRAINING</w:t>
      </w:r>
    </w:p>
    <w:p w14:paraId="59BC8E2B" w14:textId="77777777" w:rsidR="00711B23" w:rsidRDefault="007E56CE">
      <w:pPr>
        <w:ind w:left="360" w:hanging="259"/>
      </w:pPr>
      <w:r>
        <w:rPr>
          <w:color w:val="111111"/>
          <w:sz w:val="16"/>
        </w:rPr>
        <w:t>• Confirm system access: use the table below to ensure you have access to all systems required for your role, as identified by your manager.</w:t>
      </w:r>
    </w:p>
    <w:p w14:paraId="31A6EFD9" w14:textId="77777777" w:rsidR="00711B23" w:rsidRDefault="007E56CE">
      <w:pPr>
        <w:ind w:left="360" w:hanging="259"/>
      </w:pPr>
      <w:r>
        <w:rPr>
          <w:color w:val="111111"/>
          <w:sz w:val="16"/>
        </w:rPr>
        <w:t>• Access training: training is available to help you gain proficiency in using the systems with confidence.</w:t>
      </w:r>
    </w:p>
    <w:p w14:paraId="6C4C24B5" w14:textId="77777777" w:rsidR="00711B23" w:rsidRDefault="007E56CE">
      <w:pPr>
        <w:ind w:left="360" w:hanging="259"/>
      </w:pPr>
      <w:r>
        <w:rPr>
          <w:color w:val="111111"/>
          <w:sz w:val="16"/>
        </w:rPr>
        <w:t>• Assess confidence: throughout training, evaluate your confidence level using the 1-4 rating scale.</w:t>
      </w:r>
    </w:p>
    <w:p w14:paraId="40291B88" w14:textId="77777777" w:rsidR="00711B23" w:rsidRDefault="007E56CE">
      <w:pPr>
        <w:ind w:left="360" w:hanging="259"/>
      </w:pPr>
      <w:r>
        <w:rPr>
          <w:color w:val="111111"/>
          <w:sz w:val="16"/>
        </w:rPr>
        <w:t>• Discuss training needs: share your confidence assessment with your manager for a future discussion on any additional training needs.</w:t>
      </w:r>
    </w:p>
    <w:tbl>
      <w:tblPr>
        <w:tblW w:w="0" w:type="auto"/>
        <w:jc w:val="center"/>
        <w:tblLook w:val="04A0" w:firstRow="1" w:lastRow="0" w:firstColumn="1" w:lastColumn="0" w:noHBand="0" w:noVBand="1"/>
      </w:tblPr>
      <w:tblGrid>
        <w:gridCol w:w="15378"/>
      </w:tblGrid>
      <w:tr w:rsidR="00711B23" w14:paraId="40AD40C0" w14:textId="77777777">
        <w:trPr>
          <w:jc w:val="center"/>
        </w:trPr>
        <w:tc>
          <w:tcPr>
            <w:tcW w:w="15394" w:type="dxa"/>
            <w:tcBorders>
              <w:top w:val="single" w:sz="6" w:space="0" w:color="EF3129"/>
              <w:left w:val="single" w:sz="6" w:space="0" w:color="EF3129"/>
              <w:bottom w:val="single" w:sz="6" w:space="0" w:color="EF3129"/>
              <w:right w:val="single" w:sz="6" w:space="0" w:color="EF3129"/>
            </w:tcBorders>
            <w:shd w:val="clear" w:color="auto" w:fill="EF3129"/>
            <w:tcMar>
              <w:top w:w="70" w:type="dxa"/>
              <w:left w:w="80" w:type="dxa"/>
              <w:bottom w:w="70" w:type="dxa"/>
              <w:right w:w="80" w:type="dxa"/>
            </w:tcMar>
          </w:tcPr>
          <w:p w14:paraId="0411F9EA" w14:textId="77777777" w:rsidR="00711B23" w:rsidRDefault="007E56CE">
            <w:pPr>
              <w:jc w:val="center"/>
            </w:pPr>
            <w:r>
              <w:rPr>
                <w:b/>
                <w:color w:val="FFFFFF"/>
                <w:sz w:val="16"/>
              </w:rPr>
              <w:t>1. Requires training    2. Training in progress    3. Trained, requires support    4. Trained, confident</w:t>
            </w:r>
          </w:p>
        </w:tc>
      </w:tr>
    </w:tbl>
    <w:p w14:paraId="5199EF2C" w14:textId="77777777" w:rsidR="00711B23" w:rsidRDefault="00711B23"/>
    <w:p w14:paraId="19795AA1" w14:textId="77777777" w:rsidR="00711B23" w:rsidRDefault="007E56CE">
      <w:r>
        <w:rPr>
          <w:b/>
          <w:color w:val="EF3129"/>
          <w:sz w:val="28"/>
        </w:rPr>
        <w:t>NCG SYSTEMS</w:t>
      </w:r>
    </w:p>
    <w:tbl>
      <w:tblPr>
        <w:tblW w:w="0" w:type="auto"/>
        <w:jc w:val="center"/>
        <w:tblLayout w:type="fixed"/>
        <w:tblLook w:val="04A0" w:firstRow="1" w:lastRow="0" w:firstColumn="1" w:lastColumn="0" w:noHBand="0" w:noVBand="1"/>
      </w:tblPr>
      <w:tblGrid>
        <w:gridCol w:w="4066"/>
        <w:gridCol w:w="3600"/>
        <w:gridCol w:w="1224"/>
        <w:gridCol w:w="4392"/>
        <w:gridCol w:w="1976"/>
      </w:tblGrid>
      <w:tr w:rsidR="00711B23" w14:paraId="7ED15D89" w14:textId="77777777" w:rsidTr="00181A06">
        <w:trPr>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5F969EB0" w14:textId="77777777" w:rsidR="00711B23" w:rsidRDefault="007E56CE">
            <w:pPr>
              <w:jc w:val="center"/>
            </w:pPr>
            <w:r>
              <w:rPr>
                <w:b/>
                <w:color w:val="FFFFFF"/>
                <w:sz w:val="14"/>
              </w:rPr>
              <w:t>System</w:t>
            </w:r>
          </w:p>
        </w:tc>
        <w:tc>
          <w:tcPr>
            <w:tcW w:w="3600"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3052BBBA" w14:textId="77777777" w:rsidR="00711B23" w:rsidRDefault="007E56CE">
            <w:pPr>
              <w:jc w:val="center"/>
            </w:pPr>
            <w:r>
              <w:rPr>
                <w:b/>
                <w:color w:val="FFFFFF"/>
                <w:sz w:val="14"/>
              </w:rPr>
              <w:t>Description</w:t>
            </w:r>
          </w:p>
        </w:tc>
        <w:tc>
          <w:tcPr>
            <w:tcW w:w="1224"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70F896B9" w14:textId="77777777" w:rsidR="00711B23" w:rsidRDefault="007E56CE">
            <w:pPr>
              <w:jc w:val="center"/>
            </w:pPr>
            <w:r>
              <w:rPr>
                <w:b/>
                <w:color w:val="FFFFFF"/>
                <w:sz w:val="14"/>
              </w:rPr>
              <w:t>Access</w:t>
            </w:r>
          </w:p>
        </w:tc>
        <w:tc>
          <w:tcPr>
            <w:tcW w:w="4392"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0BBB3457" w14:textId="77777777" w:rsidR="00711B23" w:rsidRDefault="007E56CE">
            <w:pPr>
              <w:jc w:val="center"/>
            </w:pPr>
            <w:r>
              <w:rPr>
                <w:b/>
                <w:color w:val="FFFFFF"/>
                <w:sz w:val="14"/>
              </w:rPr>
              <w:t>Identify any training needs below, together with agreed actions to address them</w:t>
            </w:r>
          </w:p>
        </w:tc>
        <w:tc>
          <w:tcPr>
            <w:tcW w:w="1976"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27D3AE45" w14:textId="77777777" w:rsidR="00711B23" w:rsidRDefault="007E56CE">
            <w:pPr>
              <w:jc w:val="center"/>
            </w:pPr>
            <w:r>
              <w:rPr>
                <w:b/>
                <w:color w:val="FFFFFF"/>
                <w:sz w:val="14"/>
              </w:rPr>
              <w:t>Rating</w:t>
            </w:r>
          </w:p>
        </w:tc>
      </w:tr>
      <w:tr w:rsidR="00711B23" w14:paraId="41EBD4D2" w14:textId="77777777" w:rsidTr="00181A06">
        <w:trPr>
          <w:trHeight w:val="1080"/>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40FE541E" w14:textId="77777777" w:rsidR="00711B23" w:rsidRDefault="007E56CE">
            <w:r>
              <w:rPr>
                <w:b/>
                <w:color w:val="111111"/>
                <w:sz w:val="16"/>
              </w:rPr>
              <w:t>Desktop</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7EDECC5" w14:textId="77777777" w:rsidR="00711B23" w:rsidRDefault="007E56CE">
            <w:r>
              <w:rPr>
                <w:color w:val="111111"/>
                <w:sz w:val="16"/>
              </w:rPr>
              <w:t>Desktop access to Microsoft Office and department drives.</w:t>
            </w:r>
          </w:p>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DA134A7"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C6DEADF" w14:textId="597F0C3E" w:rsidR="00711B23" w:rsidRDefault="00711B23"/>
        </w:tc>
        <w:tc>
          <w:tcPr>
            <w:tcW w:w="197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BE473DA" w14:textId="128D732E" w:rsidR="00711B23" w:rsidRDefault="00711B23"/>
        </w:tc>
      </w:tr>
      <w:tr w:rsidR="00711B23" w14:paraId="51F8925D" w14:textId="77777777" w:rsidTr="00181A06">
        <w:trPr>
          <w:trHeight w:val="1080"/>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0F50530F" w14:textId="77777777" w:rsidR="00711B23" w:rsidRDefault="007E56CE">
            <w:r>
              <w:rPr>
                <w:b/>
                <w:color w:val="111111"/>
                <w:sz w:val="16"/>
              </w:rPr>
              <w:t>VPN (FortiClient)</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178F326E" w14:textId="77777777" w:rsidR="00711B23" w:rsidRDefault="007E56CE">
            <w:r>
              <w:rPr>
                <w:color w:val="111111"/>
                <w:sz w:val="16"/>
              </w:rPr>
              <w:t>The Virtual Private Network provides a protected network connection when using public networks.</w:t>
            </w:r>
          </w:p>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6B8E607A"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0182334" w14:textId="1F7DF0F2" w:rsidR="00711B23" w:rsidRDefault="00711B23"/>
        </w:tc>
        <w:tc>
          <w:tcPr>
            <w:tcW w:w="197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A9677D3" w14:textId="7FE7BBED" w:rsidR="00711B23" w:rsidRDefault="00711B23"/>
        </w:tc>
      </w:tr>
      <w:tr w:rsidR="00711B23" w14:paraId="4CCD5F25" w14:textId="77777777" w:rsidTr="00181A06">
        <w:trPr>
          <w:trHeight w:val="1080"/>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4813E4DC" w14:textId="77777777" w:rsidR="00711B23" w:rsidRDefault="007E56CE">
            <w:r>
              <w:rPr>
                <w:b/>
                <w:color w:val="111111"/>
                <w:sz w:val="16"/>
              </w:rPr>
              <w:t>Microsoft 365</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E3F950D" w14:textId="77777777" w:rsidR="00711B23" w:rsidRDefault="007E56CE">
            <w:r>
              <w:rPr>
                <w:color w:val="111111"/>
                <w:sz w:val="16"/>
              </w:rPr>
              <w:t>Cloud access to Microsoft Office apps, including Word, Excel, PowerPoint, Outlook and OneDrive.</w:t>
            </w:r>
          </w:p>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845F85A"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1F556C5D" w14:textId="0CF1063D" w:rsidR="00711B23" w:rsidRDefault="00711B23"/>
        </w:tc>
        <w:tc>
          <w:tcPr>
            <w:tcW w:w="197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8795665" w14:textId="5D7F6FAD" w:rsidR="00711B23" w:rsidRDefault="00711B23"/>
        </w:tc>
      </w:tr>
      <w:tr w:rsidR="00711B23" w14:paraId="75C19267" w14:textId="77777777" w:rsidTr="00181A06">
        <w:trPr>
          <w:trHeight w:val="1080"/>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7DC7EEDF" w14:textId="77777777" w:rsidR="00711B23" w:rsidRDefault="007E56CE">
            <w:r>
              <w:rPr>
                <w:b/>
                <w:color w:val="111111"/>
                <w:sz w:val="16"/>
              </w:rPr>
              <w:lastRenderedPageBreak/>
              <w:t>Microsoft Teams</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A23D872" w14:textId="77777777" w:rsidR="00711B23" w:rsidRDefault="007E56CE">
            <w:r>
              <w:rPr>
                <w:color w:val="111111"/>
                <w:sz w:val="16"/>
              </w:rPr>
              <w:t>Messaging app where all conversations, meetings, files and notes can be accessed in one place.</w:t>
            </w:r>
          </w:p>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C337BEF"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6E2656AA" w14:textId="6588E92F" w:rsidR="00711B23" w:rsidRDefault="00711B23"/>
        </w:tc>
        <w:tc>
          <w:tcPr>
            <w:tcW w:w="197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E31038D" w14:textId="65C4B3DA" w:rsidR="00711B23" w:rsidRDefault="00711B23"/>
        </w:tc>
      </w:tr>
      <w:tr w:rsidR="00711B23" w14:paraId="199F52E0" w14:textId="77777777" w:rsidTr="00181A06">
        <w:trPr>
          <w:trHeight w:val="1080"/>
          <w:jc w:val="center"/>
        </w:trPr>
        <w:tc>
          <w:tcPr>
            <w:tcW w:w="4066"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1E1A7F3E" w14:textId="77777777" w:rsidR="00711B23" w:rsidRDefault="007E56CE">
            <w:r>
              <w:rPr>
                <w:b/>
                <w:color w:val="111111"/>
                <w:sz w:val="16"/>
              </w:rPr>
              <w:t>Employee Self-Service (iTrent)</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99030E1" w14:textId="77777777" w:rsidR="00711B23" w:rsidRDefault="007E56CE">
            <w:r>
              <w:rPr>
                <w:color w:val="111111"/>
                <w:sz w:val="16"/>
              </w:rPr>
              <w:t>Access, view and manage your personal and job-related information.</w:t>
            </w:r>
          </w:p>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BB03342"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1AB26D9" w14:textId="3359109B" w:rsidR="00711B23" w:rsidRDefault="00711B23"/>
        </w:tc>
        <w:tc>
          <w:tcPr>
            <w:tcW w:w="197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94E8A94" w14:textId="5A2E34B9" w:rsidR="00711B23" w:rsidRDefault="00711B23"/>
        </w:tc>
      </w:tr>
    </w:tbl>
    <w:p w14:paraId="103B2050" w14:textId="77777777" w:rsidR="00711B23" w:rsidRDefault="007E56CE">
      <w:r>
        <w:br w:type="page"/>
      </w:r>
    </w:p>
    <w:p w14:paraId="475354BC" w14:textId="77777777" w:rsidR="00711B23" w:rsidRDefault="007E56CE">
      <w:r>
        <w:rPr>
          <w:b/>
          <w:color w:val="EF3129"/>
          <w:sz w:val="36"/>
        </w:rPr>
        <w:lastRenderedPageBreak/>
        <w:t>ROLE SPECIFIC SYSTEMS</w:t>
      </w:r>
    </w:p>
    <w:p w14:paraId="62E68890" w14:textId="77777777" w:rsidR="00711B23" w:rsidRDefault="007E56CE">
      <w:r>
        <w:rPr>
          <w:color w:val="111111"/>
        </w:rPr>
        <w:t>Your manager will identify below which specific systems you need for your role. These may include teaching systems such as eTrackr, VQ Manager, Smart Assessor, Staff Advantage, The Source, ProAchieve, UniFrog and HE Core training, or manager systems such as Manager Self-Service, Networx and eProcurement.</w:t>
      </w:r>
    </w:p>
    <w:tbl>
      <w:tblPr>
        <w:tblW w:w="0" w:type="auto"/>
        <w:jc w:val="center"/>
        <w:tblLayout w:type="fixed"/>
        <w:tblLook w:val="04A0" w:firstRow="1" w:lastRow="0" w:firstColumn="1" w:lastColumn="0" w:noHBand="0" w:noVBand="1"/>
      </w:tblPr>
      <w:tblGrid>
        <w:gridCol w:w="4515"/>
        <w:gridCol w:w="3600"/>
        <w:gridCol w:w="1224"/>
        <w:gridCol w:w="4392"/>
        <w:gridCol w:w="1296"/>
      </w:tblGrid>
      <w:tr w:rsidR="00711B23" w14:paraId="340E326C" w14:textId="77777777" w:rsidTr="00181A06">
        <w:trPr>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4111D51A" w14:textId="77777777" w:rsidR="00711B23" w:rsidRDefault="007E56CE">
            <w:pPr>
              <w:jc w:val="center"/>
            </w:pPr>
            <w:r>
              <w:rPr>
                <w:b/>
                <w:color w:val="FFFFFF"/>
                <w:sz w:val="14"/>
              </w:rPr>
              <w:t>System</w:t>
            </w:r>
          </w:p>
        </w:tc>
        <w:tc>
          <w:tcPr>
            <w:tcW w:w="3600"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642929A6" w14:textId="77777777" w:rsidR="00711B23" w:rsidRDefault="007E56CE">
            <w:pPr>
              <w:jc w:val="center"/>
            </w:pPr>
            <w:r>
              <w:rPr>
                <w:b/>
                <w:color w:val="FFFFFF"/>
                <w:sz w:val="14"/>
              </w:rPr>
              <w:t>Description</w:t>
            </w:r>
          </w:p>
        </w:tc>
        <w:tc>
          <w:tcPr>
            <w:tcW w:w="1224"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1A2FB207" w14:textId="77777777" w:rsidR="00711B23" w:rsidRDefault="007E56CE">
            <w:pPr>
              <w:jc w:val="center"/>
            </w:pPr>
            <w:r>
              <w:rPr>
                <w:b/>
                <w:color w:val="FFFFFF"/>
                <w:sz w:val="14"/>
              </w:rPr>
              <w:t>Access</w:t>
            </w:r>
          </w:p>
        </w:tc>
        <w:tc>
          <w:tcPr>
            <w:tcW w:w="4392"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32CD7F86" w14:textId="77777777" w:rsidR="00711B23" w:rsidRDefault="007E56CE">
            <w:pPr>
              <w:jc w:val="center"/>
            </w:pPr>
            <w:r>
              <w:rPr>
                <w:b/>
                <w:color w:val="FFFFFF"/>
                <w:sz w:val="14"/>
              </w:rPr>
              <w:t>Identify any training needs below, together with agreed actions to address them</w:t>
            </w:r>
          </w:p>
        </w:tc>
        <w:tc>
          <w:tcPr>
            <w:tcW w:w="1296"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10A20E60" w14:textId="77777777" w:rsidR="00711B23" w:rsidRDefault="007E56CE">
            <w:pPr>
              <w:jc w:val="center"/>
            </w:pPr>
            <w:r>
              <w:rPr>
                <w:b/>
                <w:color w:val="FFFFFF"/>
                <w:sz w:val="14"/>
              </w:rPr>
              <w:t>Rating</w:t>
            </w:r>
          </w:p>
        </w:tc>
      </w:tr>
      <w:tr w:rsidR="00711B23" w14:paraId="6EFA18B3" w14:textId="77777777" w:rsidTr="00181A06">
        <w:trPr>
          <w:trHeight w:val="108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1FB11FE5" w14:textId="4F97A4EE" w:rsidR="00711B23" w:rsidRDefault="00711B23"/>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14E2DF11" w14:textId="47B7FFFC" w:rsidR="00711B23" w:rsidRDefault="00711B23"/>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5BF4D8F"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70F4EBA" w14:textId="43A5100D" w:rsidR="00711B23" w:rsidRDefault="00711B23"/>
        </w:tc>
        <w:tc>
          <w:tcPr>
            <w:tcW w:w="129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8079543" w14:textId="754951C0" w:rsidR="00711B23" w:rsidRDefault="00711B23"/>
        </w:tc>
      </w:tr>
      <w:tr w:rsidR="00711B23" w14:paraId="68935971" w14:textId="77777777" w:rsidTr="00181A06">
        <w:trPr>
          <w:trHeight w:val="108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0B9277AD" w14:textId="7F072FE3" w:rsidR="00711B23" w:rsidRDefault="00711B23"/>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12301A9D" w14:textId="6AC42989" w:rsidR="00711B23" w:rsidRDefault="00711B23"/>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C8E2E82"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059B01A1" w14:textId="2E2BCB0E" w:rsidR="00711B23" w:rsidRDefault="00711B23"/>
        </w:tc>
        <w:tc>
          <w:tcPr>
            <w:tcW w:w="129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E4D4162" w14:textId="22C8CF02" w:rsidR="00711B23" w:rsidRDefault="00711B23"/>
        </w:tc>
      </w:tr>
      <w:tr w:rsidR="00711B23" w14:paraId="47094B14" w14:textId="77777777" w:rsidTr="00181A06">
        <w:trPr>
          <w:trHeight w:val="108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77DB387C" w14:textId="5D6C41B4" w:rsidR="00711B23" w:rsidRDefault="00711B23"/>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29108E8" w14:textId="02C02375" w:rsidR="00711B23" w:rsidRDefault="00711B23"/>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45D81B6"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2460BB8" w14:textId="0879050E" w:rsidR="00711B23" w:rsidRDefault="00711B23"/>
        </w:tc>
        <w:tc>
          <w:tcPr>
            <w:tcW w:w="129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2D34C7B" w14:textId="0ECB42E0" w:rsidR="00711B23" w:rsidRDefault="00711B23"/>
        </w:tc>
      </w:tr>
      <w:tr w:rsidR="00711B23" w14:paraId="4D23E4F5" w14:textId="77777777" w:rsidTr="00181A06">
        <w:trPr>
          <w:trHeight w:val="108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4A9228F7" w14:textId="5BF9348C" w:rsidR="00711B23" w:rsidRDefault="00711B23"/>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63049BF" w14:textId="06B05BB8" w:rsidR="00711B23" w:rsidRDefault="00711B23"/>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5EF135A2"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66A37851" w14:textId="16342CC2" w:rsidR="00711B23" w:rsidRDefault="00711B23"/>
        </w:tc>
        <w:tc>
          <w:tcPr>
            <w:tcW w:w="129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09A094B" w14:textId="3EE5F9C6" w:rsidR="00711B23" w:rsidRDefault="00711B23"/>
        </w:tc>
      </w:tr>
      <w:tr w:rsidR="00711B23" w14:paraId="712C0683" w14:textId="77777777" w:rsidTr="00181A06">
        <w:trPr>
          <w:trHeight w:val="108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75136F1B" w14:textId="552160F1" w:rsidR="00711B23" w:rsidRDefault="00711B23"/>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838BF78" w14:textId="1C5ADB45" w:rsidR="00711B23" w:rsidRDefault="00711B23"/>
        </w:tc>
        <w:tc>
          <w:tcPr>
            <w:tcW w:w="1224"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459B0DDE" w14:textId="77777777" w:rsidR="00711B23" w:rsidRDefault="007E56CE">
            <w:pPr>
              <w:jc w:val="center"/>
            </w:pPr>
            <w:r>
              <w:rPr>
                <w:color w:val="111111"/>
                <w:sz w:val="24"/>
              </w:rPr>
              <w:t>☐</w:t>
            </w:r>
          </w:p>
        </w:tc>
        <w:tc>
          <w:tcPr>
            <w:tcW w:w="4392"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686FE87E" w14:textId="2BAFCAE0" w:rsidR="00711B23" w:rsidRDefault="00711B23"/>
        </w:tc>
        <w:tc>
          <w:tcPr>
            <w:tcW w:w="1296"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25683712" w14:textId="10FB6E2E" w:rsidR="00711B23" w:rsidRDefault="00711B23"/>
        </w:tc>
      </w:tr>
    </w:tbl>
    <w:p w14:paraId="4CBB9A7C" w14:textId="392ACFCC" w:rsidR="00711B23" w:rsidRDefault="007E56CE">
      <w:r>
        <w:br w:type="page"/>
      </w:r>
    </w:p>
    <w:p w14:paraId="542260CF" w14:textId="77777777" w:rsidR="00711B23" w:rsidRDefault="007E56CE">
      <w:r>
        <w:rPr>
          <w:b/>
          <w:color w:val="EF3129"/>
          <w:sz w:val="36"/>
        </w:rPr>
        <w:lastRenderedPageBreak/>
        <w:t>TWO-WEEK REVIEW</w:t>
      </w:r>
    </w:p>
    <w:tbl>
      <w:tblPr>
        <w:tblW w:w="0" w:type="auto"/>
        <w:jc w:val="center"/>
        <w:tblLayout w:type="fixed"/>
        <w:tblLook w:val="04A0" w:firstRow="1" w:lastRow="0" w:firstColumn="1" w:lastColumn="0" w:noHBand="0" w:noVBand="1"/>
      </w:tblPr>
      <w:tblGrid>
        <w:gridCol w:w="4758"/>
        <w:gridCol w:w="3600"/>
        <w:gridCol w:w="3168"/>
        <w:gridCol w:w="3600"/>
      </w:tblGrid>
      <w:tr w:rsidR="00711B23" w14:paraId="525727D5" w14:textId="77777777" w:rsidTr="00181A06">
        <w:trPr>
          <w:jc w:val="center"/>
        </w:trPr>
        <w:tc>
          <w:tcPr>
            <w:tcW w:w="8358" w:type="dxa"/>
            <w:gridSpan w:val="2"/>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45E8D644" w14:textId="77777777" w:rsidR="00711B23" w:rsidRDefault="007E56CE">
            <w:r>
              <w:rPr>
                <w:b/>
                <w:color w:val="FFFFFF"/>
                <w:sz w:val="16"/>
              </w:rPr>
              <w:t>To be completed by your line manager</w:t>
            </w:r>
          </w:p>
        </w:tc>
        <w:tc>
          <w:tcPr>
            <w:tcW w:w="6768" w:type="dxa"/>
            <w:gridSpan w:val="2"/>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vAlign w:val="center"/>
          </w:tcPr>
          <w:p w14:paraId="1070CC38" w14:textId="77777777" w:rsidR="00711B23" w:rsidRDefault="007E56CE">
            <w:r>
              <w:rPr>
                <w:b/>
                <w:color w:val="FFFFFF"/>
                <w:sz w:val="16"/>
              </w:rPr>
              <w:t>To be completed by you</w:t>
            </w:r>
          </w:p>
        </w:tc>
      </w:tr>
      <w:tr w:rsidR="00711B23" w14:paraId="14B5262D" w14:textId="77777777" w:rsidTr="00181A06">
        <w:trPr>
          <w:jc w:val="center"/>
        </w:trPr>
        <w:tc>
          <w:tcPr>
            <w:tcW w:w="4758"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749FE5A6" w14:textId="77777777" w:rsidR="00711B23" w:rsidRDefault="007E56CE">
            <w:r>
              <w:rPr>
                <w:b/>
                <w:color w:val="111111"/>
                <w:sz w:val="16"/>
              </w:rPr>
              <w:t>Name</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53A1840" w14:textId="0E6BA3C5" w:rsidR="00711B23" w:rsidRDefault="00711B23"/>
        </w:tc>
        <w:tc>
          <w:tcPr>
            <w:tcW w:w="3168"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5B3DBF47" w14:textId="77777777" w:rsidR="00711B23" w:rsidRDefault="007E56CE">
            <w:r>
              <w:rPr>
                <w:b/>
                <w:color w:val="111111"/>
                <w:sz w:val="16"/>
              </w:rPr>
              <w:t>Name</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6ADFEF3E" w14:textId="04119F67" w:rsidR="00711B23" w:rsidRDefault="00711B23"/>
        </w:tc>
      </w:tr>
      <w:tr w:rsidR="00711B23" w14:paraId="0ECADC65" w14:textId="77777777" w:rsidTr="00181A06">
        <w:trPr>
          <w:jc w:val="center"/>
        </w:trPr>
        <w:tc>
          <w:tcPr>
            <w:tcW w:w="4758"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048657CE" w14:textId="77777777" w:rsidR="00711B23" w:rsidRDefault="007E56CE">
            <w:r>
              <w:rPr>
                <w:b/>
                <w:color w:val="111111"/>
                <w:sz w:val="16"/>
              </w:rPr>
              <w:t>Date</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30E329F1" w14:textId="30EF20F9" w:rsidR="00711B23" w:rsidRDefault="00711B23"/>
        </w:tc>
        <w:tc>
          <w:tcPr>
            <w:tcW w:w="3168" w:type="dxa"/>
            <w:tcBorders>
              <w:top w:val="single" w:sz="6" w:space="0" w:color="000000"/>
              <w:left w:val="single" w:sz="6" w:space="0" w:color="000000"/>
              <w:bottom w:val="single" w:sz="6" w:space="0" w:color="000000"/>
              <w:right w:val="single" w:sz="6" w:space="0" w:color="000000"/>
            </w:tcBorders>
            <w:shd w:val="clear" w:color="auto" w:fill="D9EEF4"/>
            <w:tcMar>
              <w:top w:w="70" w:type="dxa"/>
              <w:left w:w="80" w:type="dxa"/>
              <w:bottom w:w="70" w:type="dxa"/>
              <w:right w:w="80" w:type="dxa"/>
            </w:tcMar>
            <w:vAlign w:val="center"/>
          </w:tcPr>
          <w:p w14:paraId="58092415" w14:textId="77777777" w:rsidR="00711B23" w:rsidRDefault="007E56CE">
            <w:r>
              <w:rPr>
                <w:b/>
                <w:color w:val="111111"/>
                <w:sz w:val="16"/>
              </w:rPr>
              <w:t>Date</w:t>
            </w:r>
          </w:p>
        </w:tc>
        <w:tc>
          <w:tcPr>
            <w:tcW w:w="3600" w:type="dxa"/>
            <w:tcBorders>
              <w:top w:val="single" w:sz="6" w:space="0" w:color="000000"/>
              <w:left w:val="single" w:sz="6" w:space="0" w:color="000000"/>
              <w:bottom w:val="single" w:sz="6" w:space="0" w:color="000000"/>
              <w:right w:val="single" w:sz="6" w:space="0" w:color="000000"/>
            </w:tcBorders>
            <w:tcMar>
              <w:top w:w="70" w:type="dxa"/>
              <w:left w:w="80" w:type="dxa"/>
              <w:bottom w:w="70" w:type="dxa"/>
              <w:right w:w="80" w:type="dxa"/>
            </w:tcMar>
            <w:vAlign w:val="center"/>
          </w:tcPr>
          <w:p w14:paraId="71BA0D65" w14:textId="58753FC2" w:rsidR="00711B23" w:rsidRDefault="00711B23"/>
        </w:tc>
      </w:tr>
    </w:tbl>
    <w:p w14:paraId="1775C0AC" w14:textId="77777777" w:rsidR="00711B23" w:rsidRDefault="00711B23"/>
    <w:tbl>
      <w:tblPr>
        <w:tblW w:w="0" w:type="auto"/>
        <w:jc w:val="center"/>
        <w:tblLayout w:type="fixed"/>
        <w:tblLook w:val="04A0" w:firstRow="1" w:lastRow="0" w:firstColumn="1" w:lastColumn="0" w:noHBand="0" w:noVBand="1"/>
      </w:tblPr>
      <w:tblGrid>
        <w:gridCol w:w="15074"/>
      </w:tblGrid>
      <w:tr w:rsidR="00711B23" w14:paraId="493879D2" w14:textId="77777777" w:rsidTr="00181A06">
        <w:trPr>
          <w:jc w:val="center"/>
        </w:trPr>
        <w:tc>
          <w:tcPr>
            <w:tcW w:w="15074"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tcPr>
          <w:p w14:paraId="1B6D3FE2" w14:textId="77777777" w:rsidR="00711B23" w:rsidRDefault="007E56CE">
            <w:r>
              <w:rPr>
                <w:b/>
                <w:color w:val="FFFFFF"/>
                <w:sz w:val="16"/>
              </w:rPr>
              <w:t>Manager comments</w:t>
            </w:r>
          </w:p>
        </w:tc>
      </w:tr>
      <w:tr w:rsidR="00711B23" w14:paraId="2ACDEB5B" w14:textId="77777777" w:rsidTr="00181A06">
        <w:trPr>
          <w:trHeight w:val="1728"/>
          <w:jc w:val="center"/>
        </w:trPr>
        <w:tc>
          <w:tcPr>
            <w:tcW w:w="15074" w:type="dxa"/>
            <w:tcBorders>
              <w:top w:val="single" w:sz="6" w:space="0" w:color="000000"/>
              <w:left w:val="single" w:sz="6" w:space="0" w:color="000000"/>
              <w:bottom w:val="single" w:sz="6" w:space="0" w:color="000000"/>
              <w:right w:val="single" w:sz="6" w:space="0" w:color="000000"/>
            </w:tcBorders>
            <w:tcMar>
              <w:top w:w="90" w:type="dxa"/>
              <w:left w:w="110" w:type="dxa"/>
              <w:bottom w:w="90" w:type="dxa"/>
              <w:right w:w="110" w:type="dxa"/>
            </w:tcMar>
          </w:tcPr>
          <w:p w14:paraId="16A65A63" w14:textId="3F83061E" w:rsidR="00711B23" w:rsidRDefault="00711B23"/>
        </w:tc>
      </w:tr>
    </w:tbl>
    <w:p w14:paraId="38CADD79" w14:textId="77777777" w:rsidR="00711B23" w:rsidRDefault="00711B23"/>
    <w:tbl>
      <w:tblPr>
        <w:tblW w:w="0" w:type="auto"/>
        <w:jc w:val="center"/>
        <w:tblLayout w:type="fixed"/>
        <w:tblLook w:val="04A0" w:firstRow="1" w:lastRow="0" w:firstColumn="1" w:lastColumn="0" w:noHBand="0" w:noVBand="1"/>
      </w:tblPr>
      <w:tblGrid>
        <w:gridCol w:w="15156"/>
      </w:tblGrid>
      <w:tr w:rsidR="00711B23" w14:paraId="4BD4B22A" w14:textId="77777777" w:rsidTr="00181A06">
        <w:trPr>
          <w:jc w:val="center"/>
        </w:trPr>
        <w:tc>
          <w:tcPr>
            <w:tcW w:w="15156" w:type="dxa"/>
            <w:tcBorders>
              <w:top w:val="single" w:sz="6" w:space="0" w:color="000000"/>
              <w:left w:val="single" w:sz="6" w:space="0" w:color="000000"/>
              <w:bottom w:val="single" w:sz="6" w:space="0" w:color="000000"/>
              <w:right w:val="single" w:sz="6" w:space="0" w:color="000000"/>
            </w:tcBorders>
            <w:shd w:val="clear" w:color="auto" w:fill="EF3129"/>
            <w:tcMar>
              <w:top w:w="70" w:type="dxa"/>
              <w:left w:w="80" w:type="dxa"/>
              <w:bottom w:w="70" w:type="dxa"/>
              <w:right w:w="80" w:type="dxa"/>
            </w:tcMar>
          </w:tcPr>
          <w:p w14:paraId="599F3582" w14:textId="665FD240" w:rsidR="00711B23" w:rsidRDefault="007E56CE">
            <w:r>
              <w:rPr>
                <w:b/>
                <w:color w:val="FFFFFF"/>
                <w:sz w:val="16"/>
              </w:rPr>
              <w:t>Y</w:t>
            </w:r>
            <w:r>
              <w:rPr>
                <w:b/>
                <w:color w:val="FFFFFF"/>
                <w:sz w:val="16"/>
              </w:rPr>
              <w:t>our comments</w:t>
            </w:r>
          </w:p>
        </w:tc>
      </w:tr>
      <w:tr w:rsidR="00711B23" w14:paraId="297F24F4" w14:textId="77777777" w:rsidTr="00181A06">
        <w:trPr>
          <w:trHeight w:val="1728"/>
          <w:jc w:val="center"/>
        </w:trPr>
        <w:tc>
          <w:tcPr>
            <w:tcW w:w="15156" w:type="dxa"/>
            <w:tcBorders>
              <w:top w:val="single" w:sz="6" w:space="0" w:color="000000"/>
              <w:left w:val="single" w:sz="6" w:space="0" w:color="000000"/>
              <w:bottom w:val="single" w:sz="6" w:space="0" w:color="000000"/>
              <w:right w:val="single" w:sz="6" w:space="0" w:color="000000"/>
            </w:tcBorders>
            <w:tcMar>
              <w:top w:w="90" w:type="dxa"/>
              <w:left w:w="110" w:type="dxa"/>
              <w:bottom w:w="90" w:type="dxa"/>
              <w:right w:w="110" w:type="dxa"/>
            </w:tcMar>
          </w:tcPr>
          <w:p w14:paraId="39C3CB5A" w14:textId="510DD70A" w:rsidR="00711B23" w:rsidRDefault="00711B23"/>
        </w:tc>
      </w:tr>
    </w:tbl>
    <w:p w14:paraId="0DB960A9" w14:textId="77777777" w:rsidR="00711B23" w:rsidRDefault="00711B23"/>
    <w:tbl>
      <w:tblPr>
        <w:tblW w:w="0" w:type="auto"/>
        <w:tblLook w:val="04A0" w:firstRow="1" w:lastRow="0" w:firstColumn="1" w:lastColumn="0" w:noHBand="0" w:noVBand="1"/>
      </w:tblPr>
      <w:tblGrid>
        <w:gridCol w:w="15378"/>
      </w:tblGrid>
      <w:tr w:rsidR="00711B23" w14:paraId="622609F6" w14:textId="77777777">
        <w:tc>
          <w:tcPr>
            <w:tcW w:w="15394" w:type="dxa"/>
            <w:tcBorders>
              <w:top w:val="single" w:sz="6" w:space="0" w:color="D7DCDD"/>
              <w:left w:val="single" w:sz="6" w:space="0" w:color="D7DCDD"/>
              <w:bottom w:val="single" w:sz="6" w:space="0" w:color="D7DCDD"/>
              <w:right w:val="single" w:sz="6" w:space="0" w:color="D7DCDD"/>
            </w:tcBorders>
            <w:shd w:val="clear" w:color="auto" w:fill="D7DCDD"/>
          </w:tcPr>
          <w:p w14:paraId="1BBDF9D4" w14:textId="77777777" w:rsidR="00711B23" w:rsidRDefault="007E56CE">
            <w:pPr>
              <w:jc w:val="center"/>
            </w:pPr>
            <w:r>
              <w:rPr>
                <w:color w:val="111111"/>
                <w:sz w:val="16"/>
              </w:rPr>
              <w:t xml:space="preserve">After your initial two-week </w:t>
            </w:r>
            <w:proofErr w:type="gramStart"/>
            <w:r>
              <w:rPr>
                <w:color w:val="111111"/>
                <w:sz w:val="16"/>
              </w:rPr>
              <w:t>induction</w:t>
            </w:r>
            <w:proofErr w:type="gramEnd"/>
            <w:r>
              <w:rPr>
                <w:color w:val="111111"/>
                <w:sz w:val="16"/>
              </w:rPr>
              <w:t xml:space="preserve"> you will continue to be supported using this plan and have regular one-to-ones with your manager.</w:t>
            </w:r>
          </w:p>
        </w:tc>
      </w:tr>
    </w:tbl>
    <w:p w14:paraId="68591B4D" w14:textId="77777777" w:rsidR="00711B23" w:rsidRDefault="007E56CE">
      <w:r>
        <w:br w:type="page"/>
      </w:r>
    </w:p>
    <w:p w14:paraId="3D793942" w14:textId="77777777" w:rsidR="00711B23" w:rsidRDefault="007E56CE">
      <w:r>
        <w:rPr>
          <w:b/>
          <w:color w:val="EF3129"/>
          <w:sz w:val="28"/>
        </w:rPr>
        <w:lastRenderedPageBreak/>
        <w:t>NOTES</w:t>
      </w:r>
    </w:p>
    <w:p w14:paraId="6E965C1C"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195894C9"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7650AB2C"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0FC3B41E"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61E1A38F"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284C9BCA"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1E014B02"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32A74F2A"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5794C404"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0130AB6B"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432CD2CE"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29A005C0"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7B095EAE"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31822170"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684992A3"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698B65F5"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23D353AE" w14:textId="77777777" w:rsidR="00711B23" w:rsidRDefault="007E56CE">
      <w:pPr>
        <w:spacing w:after="140"/>
      </w:pPr>
      <w:r>
        <w:rPr>
          <w:color w:val="E1CDCB"/>
          <w:sz w:val="14"/>
        </w:rPr>
        <w:t>______________________________________________________________________________________________________________________________________</w:t>
      </w:r>
    </w:p>
    <w:p w14:paraId="7D3DEE5C" w14:textId="77777777" w:rsidR="00711B23" w:rsidRDefault="007E56CE">
      <w:pPr>
        <w:spacing w:after="140"/>
      </w:pPr>
      <w:r>
        <w:rPr>
          <w:color w:val="E1CDCB"/>
          <w:sz w:val="14"/>
        </w:rPr>
        <w:t>______________________________________________________________________________________________________________________________________</w:t>
      </w:r>
    </w:p>
    <w:sectPr w:rsidR="00711B23" w:rsidSect="00034616">
      <w:headerReference w:type="default" r:id="rId8"/>
      <w:footerReference w:type="default" r:id="rId9"/>
      <w:pgSz w:w="16834" w:h="11909" w:orient="landscape"/>
      <w:pgMar w:top="792" w:right="720" w:bottom="64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CBF5" w14:textId="77777777" w:rsidR="007E56CE" w:rsidRDefault="007E56CE">
      <w:pPr>
        <w:spacing w:after="0" w:line="240" w:lineRule="auto"/>
      </w:pPr>
      <w:r>
        <w:separator/>
      </w:r>
    </w:p>
  </w:endnote>
  <w:endnote w:type="continuationSeparator" w:id="0">
    <w:p w14:paraId="674F0BA8" w14:textId="77777777" w:rsidR="007E56CE" w:rsidRDefault="007E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4782" w14:textId="77777777" w:rsidR="00711B23" w:rsidRDefault="007E56CE">
    <w:pPr>
      <w:pStyle w:val="Footer"/>
      <w:jc w:val="right"/>
    </w:pPr>
    <w:r>
      <w:rPr>
        <w:color w:val="00324D"/>
        <w:sz w:val="16"/>
      </w:rPr>
      <w:t>ncgrp.co.uk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E510" w14:textId="77777777" w:rsidR="007E56CE" w:rsidRDefault="007E56CE">
      <w:pPr>
        <w:spacing w:after="0" w:line="240" w:lineRule="auto"/>
      </w:pPr>
      <w:r>
        <w:separator/>
      </w:r>
    </w:p>
  </w:footnote>
  <w:footnote w:type="continuationSeparator" w:id="0">
    <w:p w14:paraId="3CEEE2A7" w14:textId="77777777" w:rsidR="007E56CE" w:rsidRDefault="007E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0D9" w14:textId="77777777" w:rsidR="00711B23" w:rsidRDefault="00711B23">
    <w:pPr>
      <w:pStyle w:val="Header"/>
    </w:pPr>
  </w:p>
  <w:tbl>
    <w:tblPr>
      <w:tblW w:w="0" w:type="auto"/>
      <w:jc w:val="center"/>
      <w:tblLook w:val="04A0" w:firstRow="1" w:lastRow="0" w:firstColumn="1" w:lastColumn="0" w:noHBand="0" w:noVBand="1"/>
    </w:tblPr>
    <w:tblGrid>
      <w:gridCol w:w="7488"/>
      <w:gridCol w:w="7488"/>
    </w:tblGrid>
    <w:tr w:rsidR="00711B23" w14:paraId="2806BE79" w14:textId="77777777">
      <w:trPr>
        <w:jc w:val="center"/>
      </w:trPr>
      <w:tc>
        <w:tcPr>
          <w:tcW w:w="7488" w:type="dxa"/>
          <w:tcBorders>
            <w:top w:val="single" w:sz="0" w:space="0" w:color="FFFFFF"/>
            <w:left w:val="single" w:sz="0" w:space="0" w:color="FFFFFF"/>
            <w:bottom w:val="single" w:sz="0" w:space="0" w:color="FFFFFF"/>
            <w:right w:val="single" w:sz="0" w:space="0" w:color="FFFFFF"/>
          </w:tcBorders>
        </w:tcPr>
        <w:p w14:paraId="680A67E3" w14:textId="77777777" w:rsidR="00711B23" w:rsidRDefault="007E56CE">
          <w:r>
            <w:rPr>
              <w:b/>
              <w:color w:val="EF3129"/>
              <w:sz w:val="32"/>
            </w:rPr>
            <w:t>NCG</w:t>
          </w:r>
          <w:r>
            <w:rPr>
              <w:b/>
              <w:color w:val="00324D"/>
            </w:rPr>
            <w:t xml:space="preserve"> JOB INDUCTION</w:t>
          </w:r>
        </w:p>
      </w:tc>
      <w:tc>
        <w:tcPr>
          <w:tcW w:w="7488" w:type="dxa"/>
          <w:tcBorders>
            <w:top w:val="single" w:sz="0" w:space="0" w:color="FFFFFF"/>
            <w:left w:val="single" w:sz="0" w:space="0" w:color="FFFFFF"/>
            <w:bottom w:val="single" w:sz="0" w:space="0" w:color="FFFFFF"/>
            <w:right w:val="single" w:sz="0" w:space="0" w:color="FFFFFF"/>
          </w:tcBorders>
        </w:tcPr>
        <w:p w14:paraId="72404E3F" w14:textId="77777777" w:rsidR="00711B23" w:rsidRDefault="007E56CE">
          <w:pPr>
            <w:jc w:val="right"/>
          </w:pPr>
          <w:r>
            <w:rPr>
              <w:b/>
              <w:color w:val="00324D"/>
              <w:sz w:val="16"/>
            </w:rPr>
            <w:t>Induction training and development plan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2062622">
    <w:abstractNumId w:val="8"/>
  </w:num>
  <w:num w:numId="2" w16cid:durableId="2073696641">
    <w:abstractNumId w:val="6"/>
  </w:num>
  <w:num w:numId="3" w16cid:durableId="2059040558">
    <w:abstractNumId w:val="5"/>
  </w:num>
  <w:num w:numId="4" w16cid:durableId="1145006582">
    <w:abstractNumId w:val="4"/>
  </w:num>
  <w:num w:numId="5" w16cid:durableId="1119182621">
    <w:abstractNumId w:val="7"/>
  </w:num>
  <w:num w:numId="6" w16cid:durableId="939145006">
    <w:abstractNumId w:val="3"/>
  </w:num>
  <w:num w:numId="7" w16cid:durableId="1452016640">
    <w:abstractNumId w:val="2"/>
  </w:num>
  <w:num w:numId="8" w16cid:durableId="1442064130">
    <w:abstractNumId w:val="1"/>
  </w:num>
  <w:num w:numId="9" w16cid:durableId="11089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A06"/>
    <w:rsid w:val="0029639D"/>
    <w:rsid w:val="00326F90"/>
    <w:rsid w:val="00711B23"/>
    <w:rsid w:val="007E56CE"/>
    <w:rsid w:val="00A710C2"/>
    <w:rsid w:val="00AA1D8D"/>
    <w:rsid w:val="00B045A3"/>
    <w:rsid w:val="00B35A8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2138800-971A-4ED1-9849-F8DB69B1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Urwin</dc:creator>
  <cp:keywords/>
  <dc:description>generated by python-docx</dc:description>
  <cp:lastModifiedBy>Steven Urwin</cp:lastModifiedBy>
  <cp:revision>2</cp:revision>
  <dcterms:created xsi:type="dcterms:W3CDTF">2026-07-15T10:40:00Z</dcterms:created>
  <dcterms:modified xsi:type="dcterms:W3CDTF">2026-07-15T10:40:00Z</dcterms:modified>
  <cp:category/>
</cp:coreProperties>
</file>